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全国重点中学精编高考综合练习丛书  政治  文理科通用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全国重点中学精编高考综合练习丛书  政治  文理科通用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本书出售、求购地址：https://www.jiaokey.com/book/detail/13783034.html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关键词搜索：https://www.jiaokey.com/tag/全国重点中学精编高考综合练习丛书  政治  文理科通用.html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