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书名：政治社会学导论  第4版  影印本</w:t>
      </w:r>
    </w:p>
    <w:p>
      <w:r>
        <w:t>作者:（美）安东尼·奥鲁姆（ANTHONY M.ORUM）著</w:t>
      </w:r>
    </w:p>
    <w:p>
      <w:r>
        <w:t>出版社:</w:t>
      </w:r>
    </w:p>
    <w:p>
      <w:r>
        <w:t>出版日期：2005.05</w:t>
      </w:r>
    </w:p>
    <w:p>
      <w:r>
        <w:t>总页数：303</w:t>
      </w:r>
    </w:p>
    <w:p>
      <w:r>
        <w:t>更多请访问教客网:www.jiaokey.com</w:t>
      </w:r>
    </w:p>
    <w:p>
      <w:r>
        <w:t>政治社会学导论  第4版  影印本评论地址：https://www.jiaokey.com/book/detail/13783030.html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