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男人四十  以自在的心态善待自我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男人四十  以自在的心态善待自我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本书出售、求购地址：https://www.jiaokey.com/book/detail/13783018.html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关键词搜索：https://www.jiaokey.com/tag/男人四十  以自在的心态善待自我.html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