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书名：浙江省公务员录用考试专用教材  历年真题汇编及华图名师详解  2009  第2版</w:t>
      </w:r>
    </w:p>
    <w:p>
      <w:r>
        <w:t>作者：浙江省公务员录用考试专用教材编委会组编</w:t>
      </w:r>
    </w:p>
    <w:p>
      <w:r>
        <w:t>出版社：北京：京华出版社</w:t>
      </w:r>
    </w:p>
    <w:p>
      <w:r>
        <w:t>出版日期：2008</w:t>
      </w:r>
    </w:p>
    <w:p>
      <w:r>
        <w:t>总页数：274</w:t>
      </w:r>
    </w:p>
    <w:p>
      <w:r>
        <w:t>更多请访问教客网: www.jiaokey.com</w:t>
      </w:r>
    </w:p>
    <w:p>
      <w:r>
        <w:t>浙江省公务员录用考试专用教材  历年真题汇编及华图名师详解  2009  第2版 评论地址：https://www.jiaokey.com/book/detail/13782997.html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