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  失落的致富经典  第2版</w:t>
      </w:r>
    </w:p>
    <w:p>
      <w:r>
        <w:rPr>
          <w:rFonts w:ascii="宋体" w:hAnsi="宋体" w:eastAsia="宋体"/>
          <w:sz w:val="24"/>
        </w:rPr>
        <w:t>（美）沃勒斯·华莱士著；孙清玥译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  失落的致富经典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（美）沃勒斯·华莱士著；孙清玥译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本书出售、求购地址：https://www.jiaokey.com/book/detail/13782972.html</w:t>
      </w:r>
    </w:p>
    <w:p>
      <w:r>
        <w:t>更多相关图书推荐：https://www.jiaokey.com</w:t>
      </w:r>
    </w:p>
    <w:p>
      <w:r>
        <w:t>（美）沃勒斯·华莱士著；孙清玥译 其他作品：https://www.jiaokey.com/tag/（美）沃勒斯·华莱士著；孙清玥译.html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关键词搜索：https://www.jiaokey.com/tag/财富  失落的致富经典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