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书名：哈佛学不到之心理鸡汤家族  亲情记录</w:t>
      </w:r>
    </w:p>
    <w:p>
      <w:r>
        <w:t>作者：（美）杰克·坎菲尔，马克·汉森编著；李桂密译</w:t>
      </w:r>
    </w:p>
    <w:p>
      <w:r>
        <w:t>出版社：北京:现代出版社,2003.09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哈佛学不到之心理鸡汤家族  亲情记录 评论地址：https://www.jiaokey.com/book/detail/13782955.html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