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第35卷  太阳城  君主论  联合国宣章  世界人权宣言  妇女宣言</w:t>
      </w:r>
    </w:p>
    <w:p>
      <w:r>
        <w:rPr>
          <w:rFonts w:ascii="宋体" w:hAnsi="宋体" w:eastAsia="宋体"/>
          <w:sz w:val="24"/>
        </w:rPr>
        <w:t>康帕内拉，马基雅维里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第35卷  太阳城  君主论  联合国宣章  世界人权宣言  妇女宣言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康帕内拉，马基雅维里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本书出售、求购地址：https://www.jiaokey.com/book/detail/13782923.html</w:t>
      </w:r>
    </w:p>
    <w:p>
      <w:r>
        <w:t>更多相关图书推荐：https://www.jiaokey.com</w:t>
      </w:r>
    </w:p>
    <w:p>
      <w:r>
        <w:t>康帕内拉，马基雅维里 其他作品：https://www.jiaokey.com/tag/康帕内拉，马基雅维里.html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第35卷  太阳城  君主论  联合国宣章  世界人权宣言  妇女宣言.html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