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书名：塞漠雄魂  边塞军旅诗派精品赏析</w:t>
      </w:r>
    </w:p>
    <w:p>
      <w:r>
        <w:t>作者：刘琦，周奇文著</w:t>
      </w:r>
    </w:p>
    <w:p>
      <w:r>
        <w:t>出版社：长春:吉林文史出版社,1997.01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塞漠雄魂  边塞军旅诗派精品赏析 评论地址：https://www.jiaokey.com/book/detail/13782856.html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