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世界禁书文库（百部）  萨朗波</w:t>
      </w:r>
    </w:p>
    <w:p>
      <w:r>
        <w:rPr>
          <w:rFonts w:ascii="宋体" w:hAnsi="宋体" w:eastAsia="宋体"/>
          <w:sz w:val="24"/>
        </w:rPr>
        <w:t>（法）福楼拜著；杜小冰译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世界禁书文库（百部）  萨朗波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（法）福楼拜著；杜小冰译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本书出售、求购地址：https://www.jiaokey.com/book/detail/13782818.html</w:t>
      </w:r>
    </w:p>
    <w:p>
      <w:r>
        <w:t>更多相关图书推荐：https://www.jiaokey.com</w:t>
      </w:r>
    </w:p>
    <w:p>
      <w:r>
        <w:t>（法）福楼拜著；杜小冰译 其他作品：https://www.jiaokey.com/tag/（法）福楼拜著；杜小冰译.html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关键词搜索：https://www.jiaokey.com/tag/世界禁书文库（百部）  萨朗波.html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