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书名：南阳武侯祠匾联注释</w:t>
      </w:r>
    </w:p>
    <w:p>
      <w:r>
        <w:t>作者：张晓刚编著</w:t>
      </w:r>
    </w:p>
    <w:p>
      <w:r>
        <w:t>出版社：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南阳武侯祠匾联注释 评论地址：https://www.jiaokey.com/book/detail/13782809.html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