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冰心儿童图书奖获奖作家作品集  谁言寸草心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冰心儿童图书奖获奖作家作品集  谁言寸草心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本书出售、求购地址：https://www.jiaokey.com/book/detail/13782741.html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关键词搜索：https://www.jiaokey.com/tag/冰心儿童图书奖获奖作家作品集  谁言寸草心.html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