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威尔基·柯林斯探案集  1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威尔基·柯林斯探案集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本书出售、求购地址：https://www.jiaokey.com/book/detail/13782694.html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关键词搜索：https://www.jiaokey.com/tag/威尔基·柯林斯探案集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