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伪科学  科学肌体上的癌细胞  著名科学家谈“伪科学”</w:t>
      </w:r>
    </w:p>
    <w:p>
      <w:r>
        <w:rPr>
          <w:rFonts w:ascii="宋体" w:hAnsi="宋体" w:eastAsia="宋体"/>
          <w:sz w:val="24"/>
        </w:rPr>
        <w:t>何诈麻主编；彭俊玲编著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伪科学  科学肌体上的癌细胞  著名科学家谈“伪科学”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何诈麻主编；彭俊玲编著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广西桂林师范大学出版社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本书出售、求购地址：https://www.jiaokey.com/book/detail/13782677.html</w:t>
      </w:r>
    </w:p>
    <w:p>
      <w:r>
        <w:t>更多相关图书推荐：https://www.jiaokey.com</w:t>
      </w:r>
    </w:p>
    <w:p>
      <w:r>
        <w:t>何诈麻主编；彭俊玲编著 其他作品：https://www.jiaokey.com/tag/何诈麻主编；彭俊玲编著.html</w:t>
      </w:r>
    </w:p>
    <w:p>
      <w:r>
        <w:t>广西桂林师范大学出版社 出版图书：https://www.jiaokey.com/tag/广西桂林师范大学出版社.html</w:t>
      </w:r>
    </w:p>
    <w:p>
      <w:r>
        <w:t>关键词搜索：https://www.jiaokey.com/tag/伪科学  科学肌体上的癌细胞  著名科学家谈“伪科学”.html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