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冰箱和空调器生产中的钎焊技术</w:t>
      </w:r>
    </w:p>
    <w:p>
      <w:r>
        <w:rPr>
          <w:rFonts w:ascii="宋体" w:hAnsi="宋体" w:eastAsia="宋体"/>
          <w:sz w:val="24"/>
        </w:rPr>
        <w:t>戴修嘉，骆华明编著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冰箱和空调器生产中的钎焊技术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戴修嘉，骆华明编著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本书出售、求购地址：https://www.jiaokey.com/book/detail/13782672.html</w:t>
      </w:r>
    </w:p>
    <w:p>
      <w:r>
        <w:t>更多相关图书推荐：https://www.jiaokey.com</w:t>
      </w:r>
    </w:p>
    <w:p>
      <w:r>
        <w:t>戴修嘉，骆华明编著 其他作品：https://www.jiaokey.com/tag/戴修嘉，骆华明编著.html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关键词搜索：https://www.jiaokey.com/tag/冰箱和空调器生产中的钎焊技术.html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