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嵌入式计算：体系结构、编译器和工具的VLIN方法</w:t>
      </w:r>
    </w:p>
    <w:p>
      <w:r>
        <w:rPr>
          <w:rFonts w:ascii="宋体" w:hAnsi="宋体" w:eastAsia="宋体"/>
          <w:sz w:val="24"/>
        </w:rPr>
        <w:t>（美）费希尔（Fisher，J.A.）等著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嵌入式计算：体系结构、编译器和工具的VLIN方法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（美）费希尔（Fisher，J.A.）等著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本书出售、求购地址：https://www.jiaokey.com/book/detail/13782649.html</w:t>
      </w:r>
    </w:p>
    <w:p>
      <w:r>
        <w:t>更多相关图书推荐：https://www.jiaokey.com</w:t>
      </w:r>
    </w:p>
    <w:p>
      <w:r>
        <w:t>（美）费希尔（Fisher，J.A.）等著 其他作品：https://www.jiaokey.com/tag/（美）费希尔（Fisher，J.A.）等著.html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关键词搜索：https://www.jiaokey.com/tag/嵌入式计算：体系结构、编译器和工具的VLIN方法.html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