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 A Firt Course in the Numercal Analysis of Differential Equations</w:t>
      </w:r>
    </w:p>
    <w:p>
      <w:r>
        <w:rPr>
          <w:rFonts w:ascii="宋体" w:hAnsi="宋体" w:eastAsia="宋体"/>
          <w:sz w:val="24"/>
        </w:rPr>
        <w:t>Arieh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 A Firt Course in the Numercal Analysis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本书出售、求购地址：https://www.jiaokey.com/book/detail/13782643.html</w:t>
      </w:r>
    </w:p>
    <w:p>
      <w:r>
        <w:t>更多相关图书推荐：https://www.jiaokey.com</w:t>
      </w:r>
    </w:p>
    <w:p>
      <w:r>
        <w:t>Arieh 其他作品：https://www.jiaokey.com/tag/Arieh.html</w:t>
      </w:r>
    </w:p>
    <w:p>
      <w:r>
        <w:t>关键词搜索：https://www.jiaokey.com/tag/微分方程数值分析基础教程 A Firt Course in the Numercal Analysis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