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书名：台北话音档</w:t>
      </w:r>
    </w:p>
    <w:p>
      <w:r>
        <w:t>作者：侯精一主编；竺家宁编写；郑秀蓉发音，方舟解说</w:t>
      </w:r>
    </w:p>
    <w:p>
      <w:r>
        <w:t>出版社：上海:上海教育出版社,1999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台北话音档 评论地址：https://www.jiaokey.com/book/detail/13782613.html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