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农村妇幼保健知识</w:t>
      </w:r>
    </w:p>
    <w:p>
      <w:r>
        <w:rPr>
          <w:rFonts w:ascii="宋体" w:hAnsi="宋体" w:eastAsia="宋体"/>
          <w:sz w:val="24"/>
        </w:rPr>
        <w:t>唐玉英，傅建平主编；刘艳兰，符为民，曾琼编著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农村妇幼保健知识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唐玉英，傅建平主编；刘艳兰，符为民，曾琼编著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本书出售、求购地址：https://www.jiaokey.com/book/detail/13782586.html</w:t>
      </w:r>
    </w:p>
    <w:p>
      <w:r>
        <w:t>更多相关图书推荐：https://www.jiaokey.com</w:t>
      </w:r>
    </w:p>
    <w:p>
      <w:r>
        <w:t>唐玉英，傅建平主编；刘艳兰，符为民，曾琼编著 其他作品：https://www.jiaokey.com/tag/唐玉英，傅建平主编；刘艳兰，符为民，曾琼编著.html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关键词搜索：https://www.jiaokey.com/tag/农村妇幼保健知识.html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