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下  附习题详解</w:t>
      </w:r>
    </w:p>
    <w:p>
      <w:r>
        <w:rPr>
          <w:rFonts w:ascii="宋体" w:hAnsi="宋体" w:eastAsia="宋体"/>
          <w:sz w:val="24"/>
        </w:rPr>
        <w:t>Jacob Millman，Ph.D.著；林信安译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下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Millman，Ph.D.著；林信安译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本书出售、求购地址：https://www.jiaokey.com/book/detail/13782543.html</w:t>
      </w:r>
    </w:p>
    <w:p>
      <w:r>
        <w:t>更多相关图书推荐：https://www.jiaokey.com</w:t>
      </w:r>
    </w:p>
    <w:p>
      <w:r>
        <w:t>Jacob Millman，Ph.D.著；林信安译 其他作品：https://www.jiaokey.com/tag/Jacob Millman，Ph.D.著；林信安译.html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关键词搜索：https://www.jiaokey.com/tag/微电子学  下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