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书名：张从申李玄靖碑</w:t>
      </w:r>
    </w:p>
    <w:p>
      <w:r>
        <w:t>作者：张从申书，上海图书馆</w:t>
      </w:r>
    </w:p>
    <w:p>
      <w:r>
        <w:t>出版社：上海:上海古籍出版社,2014.04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张从申李玄靖碑 评论地址：https://www.jiaokey.com/book/detail/13782514.html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