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书名：水前本瘗鹤铭附水后本瘗鹤铭</w:t>
      </w:r>
    </w:p>
    <w:p>
      <w:r>
        <w:t>作者：上海图书馆编</w:t>
      </w:r>
    </w:p>
    <w:p>
      <w:r>
        <w:t>出版社：上海:上海古籍出版社,2014.04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水前本瘗鹤铭附水后本瘗鹤铭 评论地址：https://www.jiaokey.com/book/detail/13782510.html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