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航康电子设备</w:t>
      </w:r>
    </w:p>
    <w:p>
      <w:r>
        <w:rPr>
          <w:rFonts w:ascii="宋体" w:hAnsi="宋体" w:eastAsia="宋体"/>
          <w:sz w:val="24"/>
        </w:rPr>
        <w:t>吕伯强，宋真坦校阅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航康电子设备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吕伯强，宋真坦校阅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本书出售、求购地址：https://www.jiaokey.com/book/detail/13782506.html</w:t>
      </w:r>
    </w:p>
    <w:p>
      <w:r>
        <w:t>更多相关图书推荐：https://www.jiaokey.com</w:t>
      </w:r>
    </w:p>
    <w:p>
      <w:r>
        <w:t>吕伯强，宋真坦校阅 其他作品：https://www.jiaokey.com/tag/吕伯强，宋真坦校阅.html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关键词搜索：https://www.jiaokey.com/tag/科学图书大库  航康电子设备.html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