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书名：史林挥麈  纪念方诗铭先生学术论文集</w:t>
      </w:r>
    </w:p>
    <w:p>
      <w:r>
        <w:t>作者：《史林挥&lt;font color=Red&gt;麈&lt;/font&gt;：纪念方诗铭先生学术论文集》编辑组编</w:t>
      </w:r>
    </w:p>
    <w:p>
      <w:r>
        <w:t>出版社：上海:上海古籍出版社,2015.05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史林挥麈  纪念方诗铭先生学术论文集 评论地址：https://www.jiaokey.com/book/detail/13782505.html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