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书名：视唱练耳要点精讲与训练指导</w:t>
      </w:r>
    </w:p>
    <w:p>
      <w:r>
        <w:t>作者：麻峰主编；闞蕾，万良琦，李亦松等副编</w:t>
      </w:r>
    </w:p>
    <w:p>
      <w:r>
        <w:t>出版社：北京:现代出版社,2015.05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视唱练耳要点精讲与训练指导 评论地址：https://www.jiaokey.com/book/detail/13782453.html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