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西元一九九九年  地球人类的恐怖大预兆</w:t>
      </w:r>
    </w:p>
    <w:p>
      <w:r>
        <w:rPr>
          <w:rFonts w:ascii="宋体" w:hAnsi="宋体" w:eastAsia="宋体"/>
          <w:sz w:val="24"/>
        </w:rPr>
        <w:t>查尔斯·巴利兹原著；沈荣宽译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西元一九九九年  地球人类的恐怖大预兆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查尔斯·巴利兹原著；沈荣宽译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王家出版社有限公司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本书出售、求购地址：https://www.jiaokey.com/book/detail/13782443.html</w:t>
      </w:r>
    </w:p>
    <w:p>
      <w:r>
        <w:t>更多相关图书推荐：https://www.jiaokey.com</w:t>
      </w:r>
    </w:p>
    <w:p>
      <w:r>
        <w:t>查尔斯·巴利兹原著；沈荣宽译 其他作品：https://www.jiaokey.com/tag/查尔斯·巴利兹原著；沈荣宽译.html</w:t>
      </w:r>
    </w:p>
    <w:p>
      <w:r>
        <w:t>王家出版社有限公司 出版图书：https://www.jiaokey.com/tag/王家出版社有限公司.html</w:t>
      </w:r>
    </w:p>
    <w:p>
      <w:r>
        <w:t>关键词搜索：https://www.jiaokey.com/tag/西元一九九九年  地球人类的恐怖大预兆.html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