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书名：勒热夫绞肉机  一个红军士兵的战争  1942-1945</w:t>
      </w:r>
    </w:p>
    <w:p>
      <w:r>
        <w:t>作者：（俄）戈尔巴乔夫斯基著；赵国星译</w:t>
      </w:r>
    </w:p>
    <w:p>
      <w:r>
        <w:t>出版社：重庆:重庆出版社,2015.04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勒热夫绞肉机  一个红军士兵的战争  1942-1945 评论地址：https://www.jiaokey.com/book/detail/13782432.html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