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书名：外科中医特效药膳精粹</w:t>
      </w:r>
    </w:p>
    <w:p>
      <w:r>
        <w:t>作者：陈茂华主编；谈发明，周创赵为军副主编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总页数：152</w:t>
      </w:r>
    </w:p>
    <w:p>
      <w:r>
        <w:t>更多请访问教客网: www.jiaokey.com</w:t>
      </w:r>
    </w:p>
    <w:p>
      <w:r>
        <w:t>外科中医特效药膳精粹 评论地址：https://www.jiaokey.com/book/detail/13782407.html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