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书名：世上如侬有几人  李清照诗词品读</w:t>
      </w:r>
    </w:p>
    <w:p>
      <w:r>
        <w:t>作者：廖水聪著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总页数：178</w:t>
      </w:r>
    </w:p>
    <w:p>
      <w:r>
        <w:t>更多请访问教客网: www.jiaokey.com</w:t>
      </w:r>
    </w:p>
    <w:p>
      <w:r>
        <w:t>世上如侬有几人  李清照诗词品读 评论地址：https://www.jiaokey.com/book/detail/13782406.html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