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致亲爱的母亲</w:t>
      </w:r>
    </w:p>
    <w:p>
      <w:r>
        <w:rPr>
          <w:rFonts w:ascii="宋体" w:hAnsi="宋体" w:eastAsia="宋体"/>
          <w:sz w:val="24"/>
        </w:rPr>
        <w:t>（德）歌德等著；（德）保罗·埃尔伯根编选；赵登荣译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致亲爱的母亲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（德）歌德等著；（德）保罗·埃尔伯根编选；赵登荣译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本书出售、求购地址：https://www.jiaokey.com/book/detail/13782401.html</w:t>
      </w:r>
    </w:p>
    <w:p>
      <w:r>
        <w:t>更多相关图书推荐：https://www.jiaokey.com</w:t>
      </w:r>
    </w:p>
    <w:p>
      <w:r>
        <w:t>（德）歌德等著；（德）保罗·埃尔伯根编选；赵登荣译 其他作品：https://www.jiaokey.com/tag/（德）歌德等著；（德）保罗·埃尔伯根编选；赵登荣译.html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关键词搜索：https://www.jiaokey.com/tag/致亲爱的母亲.html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