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51区Ⅱ  莱特-帕特森空军基地的秘密</w:t>
      </w:r>
    </w:p>
    <w:p>
      <w:r>
        <w:rPr>
          <w:rFonts w:ascii="宋体" w:hAnsi="宋体" w:eastAsia="宋体"/>
          <w:sz w:val="24"/>
        </w:rPr>
        <w:t>（美）凯利，（美）施密特著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51区Ⅱ  莱特-帕特森空军基地的秘密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（美）凯利，（美）施密特著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本书出售、求购地址：https://www.jiaokey.com/book/detail/13782373.html</w:t>
      </w:r>
    </w:p>
    <w:p>
      <w:r>
        <w:t>更多相关图书推荐：https://www.jiaokey.com</w:t>
      </w:r>
    </w:p>
    <w:p>
      <w:r>
        <w:t>（美）凯利，（美）施密特著 其他作品：https://www.jiaokey.com/tag/（美）凯利，（美）施密特著.html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关键词搜索：https://www.jiaokey.com/tag/51区Ⅱ  莱特-帕特森空军基地的秘密.html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