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中华全史通俗演义</w:t>
      </w:r>
    </w:p>
    <w:p>
      <w:r>
        <w:rPr>
          <w:rFonts w:ascii="宋体" w:hAnsi="宋体" w:eastAsia="宋体"/>
          <w:sz w:val="24"/>
        </w:rPr>
        <w:t>蔡东藩,陈静改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蔡东藩,陈静改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9787568007511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讲史小说-中国-现代-缩写-章回小说-长篇小说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传说远古的时候，有一座荒山吸收了天地的灵气，逐渐有了灵性，在山中孕育了一个人胎，盘古就此诞生。这盘古生来就十分奇特，长着龙的脑袋人的身体，身长约百尺，浑身长满毛发……</w:t>
      </w:r>
    </w:p>
    <w:p/>
    <w:p>
      <w:r>
        <w:t>本书出售、求购地址：https://www.jiaokey.com/book/detail/13782367.html</w:t>
      </w:r>
    </w:p>
    <w:p>
      <w:r>
        <w:t>更多现代作品（1919~1949年）图书推荐：https://www.jiaokey.com</w:t>
      </w:r>
    </w:p>
    <w:p>
      <w:r>
        <w:t>蔡东藩,陈静改 其他作品：https://www.jiaokey.com/tag/蔡东藩,陈静改.html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关键词搜索：https://www.jiaokey.com/tag/讲史小说-中国-现代-缩写-章回小说-长篇小说.html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