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书名：西奥多·罗斯福自传</w:t>
      </w:r>
    </w:p>
    <w:p>
      <w:r>
        <w:t>作者：（美）&lt;font color=Red&gt;西&lt;/font&gt;奥多·罗斯福著；姜延峰等译</w:t>
      </w:r>
    </w:p>
    <w:p>
      <w:r>
        <w:t>出版社：武汉:华中科技大学出版社,2015.07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西奥多·罗斯福自传 评论地址：https://www.jiaokey.com/book/detail/13782355.html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