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掬在掌心里的温暖  一名大学辅导员的关系札记</w:t>
      </w:r>
    </w:p>
    <w:p>
      <w:r>
        <w:rPr>
          <w:rFonts w:ascii="宋体" w:hAnsi="宋体" w:eastAsia="宋体"/>
          <w:sz w:val="24"/>
        </w:rPr>
        <w:t>刘海江著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掬在掌心里的温暖  一名大学辅导员的关系札记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本书出售、求购地址：https://www.jiaokey.com/book/detail/13782325.html</w:t>
      </w:r>
    </w:p>
    <w:p>
      <w:r>
        <w:t>更多相关图书推荐：https://www.jiaokey.com</w:t>
      </w:r>
    </w:p>
    <w:p>
      <w:r>
        <w:t>刘海江著 其他作品：https://www.jiaokey.com/tag/刘海江著.html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关键词搜索：https://www.jiaokey.com/tag/掬在掌心里的温暖  一名大学辅导员的关系札记.html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