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书名：大泽传奇  第一季  锯齿森林</w:t>
      </w:r>
    </w:p>
    <w:p>
      <w:r>
        <w:t>作者：徐然著</w:t>
      </w:r>
    </w:p>
    <w:p>
      <w:r>
        <w:t>出版社：天津：天津人民出版社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大泽传奇  第一季  锯齿森林 评论地址：https://www.jiaokey.com/book/detail/13782324.html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