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地球也是一颗星</w:t>
      </w:r>
    </w:p>
    <w:p>
      <w:r>
        <w:rPr>
          <w:rFonts w:ascii="宋体" w:hAnsi="宋体" w:eastAsia="宋体"/>
          <w:sz w:val="24"/>
        </w:rPr>
        <w:t>圣野主编；鲁守华副主编；张铁苏著；李悦绘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地球也是一颗星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圣野主编；鲁守华副主编；张铁苏著；李悦绘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本书出售、求购地址：https://www.jiaokey.com/book/detail/13782319.html</w:t>
      </w:r>
    </w:p>
    <w:p>
      <w:r>
        <w:t>更多相关图书推荐：https://www.jiaokey.com</w:t>
      </w:r>
    </w:p>
    <w:p>
      <w:r>
        <w:t>圣野主编；鲁守华副主编；张铁苏著；李悦绘 其他作品：https://www.jiaokey.com/tag/圣野主编；鲁守华副主编；张铁苏著；李悦绘.html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关键词搜索：https://www.jiaokey.com/tag/地球也是一颗星.html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