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书名：小树穿新袄</w:t>
      </w:r>
    </w:p>
    <w:p>
      <w:r>
        <w:t>作者：圣野主编；鲁守华副主编；吴少山著；立米·豆麦麦绘</w:t>
      </w:r>
    </w:p>
    <w:p>
      <w:r>
        <w:t>出版社：重庆:重庆出版社,2015.03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小树穿新袄 评论地址：https://www.jiaokey.com/book/detail/13782318.html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