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英雄时代  特装本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英雄时代  特装本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本书出售、求购地址：https://www.jiaokey.com/book/detail/13782292.html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英雄时代  特装本.html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