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30天健康减肥营养餐  畅销升级版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30天健康减肥营养餐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关键词搜索：https://www.jiaokey.com/tag/30天健康减肥营养餐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