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 4  轻量化结构连接技术</w:t>
      </w:r>
    </w:p>
    <w:p>
      <w:r>
        <w:rPr>
          <w:rFonts w:ascii="宋体" w:hAnsi="宋体" w:eastAsia="宋体"/>
          <w:sz w:val="24"/>
        </w:rPr>
        <w:t>（德）弗兰克·亨宁（FrankHenning），（德）埃尔韦拉·穆勒（ElviraMoeller）主编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 4  轻量化结构连接技术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（德）弗兰克·亨宁（FrankHenning），（德）埃尔韦拉·穆勒（ElviraMoeller）主编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本书出售、求购地址：https://www.jiaokey.com/book/detail/13782284.html</w:t>
      </w:r>
    </w:p>
    <w:p>
      <w:r>
        <w:t>更多相关图书推荐：https://www.jiaokey.com</w:t>
      </w:r>
    </w:p>
    <w:p>
      <w:r>
        <w:t>（德）弗兰克·亨宁（FrankHenning），（德）埃尔韦拉·穆勒（ElviraMoeller）主编 其他作品：https://www.jiaokey.com/tag/（德）弗兰克·亨宁（FrankHenning），（德）埃尔韦拉·穆勒（ElviraMoeller）主编.html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关键词搜索：https://www.jiaokey.com/tag/轻量化手册  4  轻量化结构连接技术.html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