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书名：《铁路技术管理规程（普速铁路部分）》条文说明  上</w:t>
      </w:r>
    </w:p>
    <w:p>
      <w:r>
        <w:t>作者：《技规》条文说明编写组编</w:t>
      </w:r>
    </w:p>
    <w:p>
      <w:r>
        <w:t>出版社：北京：中国铁道出版社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《铁路技术管理规程（普速铁路部分）》条文说明  上 评论地址：https://www.jiaokey.com/book/detail/13782217.html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