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西安铁路局LKJ2000型监控装置乘务员操作手册</w:t>
      </w:r>
    </w:p>
    <w:p>
      <w:r>
        <w:rPr>
          <w:rFonts w:ascii="宋体" w:hAnsi="宋体" w:eastAsia="宋体"/>
          <w:sz w:val="24"/>
        </w:rPr>
        <w:t>蔡永辉，黄鹏旭主编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西安铁路局LKJ2000型监控装置乘务员操作手册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蔡永辉，黄鹏旭主编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本书出售、求购地址：https://www.jiaokey.com/book/detail/13782204.html</w:t>
      </w:r>
    </w:p>
    <w:p>
      <w:r>
        <w:t>更多相关图书推荐：https://www.jiaokey.com</w:t>
      </w:r>
    </w:p>
    <w:p>
      <w:r>
        <w:t>蔡永辉，黄鹏旭主编 其他作品：https://www.jiaokey.com/tag/蔡永辉，黄鹏旭主编.html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关键词搜索：https://www.jiaokey.com/tag/西安铁路局LKJ2000型监控装置乘务员操作手册.html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