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中国铁路总公司 铁路机械冷藏车段修规则 TG/CL 129-2015</w:t>
      </w:r>
    </w:p>
    <w:p>
      <w:r>
        <w:rPr>
          <w:rFonts w:ascii="宋体" w:hAnsi="宋体" w:eastAsia="宋体"/>
          <w:sz w:val="24"/>
        </w:rPr>
        <w:t>中国铁路总公司编著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中国铁路总公司 铁路机械冷藏车段修规则 TG/CL 129-2015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本书出售、求购地址：https://www.jiaokey.com/book/detail/13782200.html</w:t>
      </w:r>
    </w:p>
    <w:p>
      <w:r>
        <w:t>更多相关图书推荐：https://www.jiaokey.com</w:t>
      </w:r>
    </w:p>
    <w:p>
      <w:r>
        <w:t>中国铁路总公司编著 其他作品：https://www.jiaokey.com/tag/中国铁路总公司编著.html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关键词搜索：https://www.jiaokey.com/tag/中国铁路总公司 铁路机械冷藏车段修规则 TG/CL 129-2015.html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