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道岔打磨车检修规则 TG/GW274-2014</w:t>
      </w:r>
    </w:p>
    <w:p>
      <w:r>
        <w:rPr>
          <w:rFonts w:ascii="宋体" w:hAnsi="宋体" w:eastAsia="宋体"/>
          <w:sz w:val="24"/>
        </w:rPr>
        <w:t>中国铁路总公司发布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道岔打磨车检修规则 TG/GW274-2014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中国铁路总公司发布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本书出售、求购地址：https://www.jiaokey.com/book/detail/13782176.html</w:t>
      </w:r>
    </w:p>
    <w:p>
      <w:r>
        <w:t>更多相关图书推荐：https://www.jiaokey.com</w:t>
      </w:r>
    </w:p>
    <w:p>
      <w:r>
        <w:t>中国铁路总公司发布 其他作品：https://www.jiaokey.com/tag/中国铁路总公司发布.html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关键词搜索：https://www.jiaokey.com/tag/道岔打磨车检修规则 TG/GW274-2014.html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