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调度集中基础知识与应用</w:t>
      </w:r>
    </w:p>
    <w:p>
      <w:r>
        <w:rPr>
          <w:rFonts w:ascii="宋体" w:hAnsi="宋体" w:eastAsia="宋体"/>
          <w:sz w:val="24"/>
        </w:rPr>
        <w:t>兰州铁路局职教处，兰州铁路局人事处，兰州铁路局调度所编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调度集中基础知识与应用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兰州铁路局职教处，兰州铁路局人事处，兰州铁路局调度所编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本书出售、求购地址：https://www.jiaokey.com/book/detail/13782171.html</w:t>
      </w:r>
    </w:p>
    <w:p>
      <w:r>
        <w:t>更多相关图书推荐：https://www.jiaokey.com</w:t>
      </w:r>
    </w:p>
    <w:p>
      <w:r>
        <w:t>兰州铁路局职教处，兰州铁路局人事处，兰州铁路局调度所编 其他作品：https://www.jiaokey.com/tag/兰州铁路局职教处，兰州铁路局人事处，兰州铁路局调度所编.html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关键词搜索：https://www.jiaokey.com/tag/调度集中基础知识与应用.html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