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书名：防水工操作技术  图说建筑施工口袋书</w:t>
      </w:r>
    </w:p>
    <w:p>
      <w:r>
        <w:t>作者：上官子昌主编；马文颖，王丽娟，吕文静，刘艳君，孙丽娜，李东，张鸢，张楠，张黎黎，赵慧，张蕾，唐晓东编委</w:t>
      </w:r>
    </w:p>
    <w:p>
      <w:r>
        <w:t>出版社：北京：金盾出版社</w:t>
      </w:r>
    </w:p>
    <w:p>
      <w:r>
        <w:t>出版日期：2014.01</w:t>
      </w:r>
    </w:p>
    <w:p>
      <w:r>
        <w:t>总页数：106</w:t>
      </w:r>
    </w:p>
    <w:p>
      <w:r>
        <w:t>更多请访问教客网: www.jiaokey.com</w:t>
      </w:r>
    </w:p>
    <w:p>
      <w:r>
        <w:t>防水工操作技术  图说建筑施工口袋书 评论地址：https://www.jiaokey.com/book/detail/13782157.html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