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中国铁路总公司 CRH380A（L）型动车组途中应急故障处理手册 TG/CL241-2014</w:t>
      </w:r>
    </w:p>
    <w:p>
      <w:r>
        <w:rPr>
          <w:rFonts w:ascii="宋体" w:hAnsi="宋体" w:eastAsia="宋体"/>
          <w:sz w:val="24"/>
        </w:rPr>
        <w:t>中国铁路总公司编著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中国铁路总公司 CRH380A（L）型动车组途中应急故障处理手册 TG/CL241-2014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本书出售、求购地址：https://www.jiaokey.com/book/detail/13782136.html</w:t>
      </w:r>
    </w:p>
    <w:p>
      <w:r>
        <w:t>更多相关图书推荐：https://www.jiaokey.com</w:t>
      </w:r>
    </w:p>
    <w:p>
      <w:r>
        <w:t>中国铁路总公司编著 其他作品：https://www.jiaokey.com/tag/中国铁路总公司编著.html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关键词搜索：https://www.jiaokey.com/tag/中国铁路总公司 CRH380A（L）型动车组途中应急故障处理手册 TG/CL241-2014.html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