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国际铁路工业标准IRIS 02：2009轨道交通行业质量管理体系  IRIS标准解读与应用</w:t>
      </w:r>
    </w:p>
    <w:p>
      <w:r>
        <w:rPr>
          <w:rFonts w:ascii="宋体" w:hAnsi="宋体" w:eastAsia="宋体"/>
          <w:sz w:val="24"/>
        </w:rPr>
        <w:t>董锡明编著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国际铁路工业标准IRIS 02：2009轨道交通行业质量管理体系  IRIS标准解读与应用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本书出售、求购地址：https://www.jiaokey.com/book/detail/13782111.html</w:t>
      </w:r>
    </w:p>
    <w:p>
      <w:r>
        <w:t>更多相关图书推荐：https://www.jiaokey.com</w:t>
      </w:r>
    </w:p>
    <w:p>
      <w:r>
        <w:t>董锡明编著 其他作品：https://www.jiaokey.com/tag/董锡明编著.html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关键词搜索：https://www.jiaokey.com/tag/国际铁路工业标准IRIS 02：2009轨道交通行业质量管理体系  IRIS标准解读与应用.html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