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铁路机械化养路</w:t>
      </w:r>
    </w:p>
    <w:p>
      <w:r>
        <w:rPr>
          <w:rFonts w:ascii="宋体" w:hAnsi="宋体" w:eastAsia="宋体"/>
          <w:sz w:val="24"/>
        </w:rPr>
        <w:t>汪奕，刘冰主编；宋宝忠副主编；胡传亮主审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铁路机械化养路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汪奕，刘冰主编；宋宝忠副主编；胡传亮主审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本书出售、求购地址：https://www.jiaokey.com/book/detail/13782073.html</w:t>
      </w:r>
    </w:p>
    <w:p>
      <w:r>
        <w:t>更多相关图书推荐：https://www.jiaokey.com</w:t>
      </w:r>
    </w:p>
    <w:p>
      <w:r>
        <w:t>汪奕，刘冰主编；宋宝忠副主编；胡传亮主审 其他作品：https://www.jiaokey.com/tag/汪奕，刘冰主编；宋宝忠副主编；胡传亮主审.html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关键词搜索：https://www.jiaokey.com/tag/铁路机械化养路.html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