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新闻丛书  第11册  电视词汇</w:t>
      </w:r>
    </w:p>
    <w:p>
      <w:r>
        <w:rPr>
          <w:rFonts w:ascii="宋体" w:hAnsi="宋体" w:eastAsia="宋体"/>
          <w:sz w:val="24"/>
        </w:rPr>
        <w:t>张慈涵，邱正合著；心儿年丛书编纂委员会编辑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新闻丛书  第11册  电视词汇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张慈涵，邱正合著；心儿年丛书编纂委员会编辑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本书出售、求购地址：https://www.jiaokey.com/book/detail/13782018.html</w:t>
      </w:r>
    </w:p>
    <w:p>
      <w:r>
        <w:t>更多相关图书推荐：https://www.jiaokey.com</w:t>
      </w:r>
    </w:p>
    <w:p>
      <w:r>
        <w:t>张慈涵，邱正合著；心儿年丛书编纂委员会编辑 其他作品：https://www.jiaokey.com/tag/张慈涵，邱正合著；心儿年丛书编纂委员会编辑.html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关键词搜索：https://www.jiaokey.com/tag/新闻丛书  第11册  电视词汇.html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