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注音版  8  夏日音乐家蝉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注音版  8  夏日音乐家蝉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本书出售、求购地址：https://www.jiaokey.com/book/detail/13781921.html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注音版  8  夏日音乐家蝉.html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